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FF08">
      <w:pPr>
        <w:pStyle w:val="5"/>
        <w:spacing w:line="276" w:lineRule="auto"/>
        <w:jc w:val="center"/>
      </w:pPr>
      <w:r>
        <w:t>Расписание организованной образовательной деятельности, учебный план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отделения</w:t>
      </w:r>
    </w:p>
    <w:p w14:paraId="63C9358B">
      <w:pPr>
        <w:pStyle w:val="5"/>
        <w:spacing w:line="276" w:lineRule="auto"/>
        <w:jc w:val="center"/>
      </w:pP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«Пчев</w:t>
      </w:r>
      <w:r>
        <w:rPr>
          <w:lang w:val="ru-RU"/>
        </w:rPr>
        <w:t>вская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rPr>
          <w:lang w:val="ru-RU"/>
        </w:rPr>
        <w:t>Садыка</w:t>
      </w:r>
      <w:r>
        <w:rPr>
          <w:rFonts w:hint="default"/>
          <w:lang w:val="ru-RU"/>
        </w:rPr>
        <w:t xml:space="preserve"> Джумабаева</w:t>
      </w:r>
      <w:r>
        <w:t>»</w:t>
      </w:r>
    </w:p>
    <w:p w14:paraId="7EF19710">
      <w:pPr>
        <w:pStyle w:val="4"/>
        <w:spacing w:before="116"/>
        <w:ind w:right="115" w:firstLine="427"/>
      </w:pPr>
      <w:r>
        <w:t xml:space="preserve">Учебный план дошкольного отделения МОУ «Пчевская СОШ им. </w:t>
      </w:r>
      <w:r>
        <w:rPr>
          <w:lang w:val="ru-RU"/>
        </w:rPr>
        <w:t>Садыка</w:t>
      </w:r>
      <w:r>
        <w:rPr>
          <w:rFonts w:hint="default"/>
          <w:lang w:val="ru-RU"/>
        </w:rPr>
        <w:t xml:space="preserve"> жумабаева</w:t>
      </w:r>
      <w:r>
        <w:t>» на 202</w:t>
      </w:r>
      <w:r>
        <w:rPr>
          <w:rFonts w:hint="default"/>
          <w:lang w:val="ru-RU"/>
        </w:rPr>
        <w:t>4</w:t>
      </w:r>
      <w:r>
        <w:t xml:space="preserve"> -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разработан в</w:t>
      </w:r>
      <w:r>
        <w:rPr>
          <w:spacing w:val="-1"/>
        </w:rPr>
        <w:t xml:space="preserve"> </w:t>
      </w:r>
      <w:r>
        <w:t>соответствии с:</w:t>
      </w:r>
    </w:p>
    <w:p w14:paraId="773C880D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240" w:right="118" w:firstLine="427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7D0895B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240" w:right="113" w:firstLine="427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1.2.3685–21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 нормативы и требования к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 обитания"</w:t>
      </w:r>
    </w:p>
    <w:p w14:paraId="0525DDD0">
      <w:pPr>
        <w:pStyle w:val="4"/>
        <w:spacing w:before="117"/>
        <w:ind w:right="117" w:firstLine="42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6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3CF9A2EC">
      <w:pPr>
        <w:pStyle w:val="4"/>
        <w:spacing w:before="121"/>
        <w:ind w:left="667"/>
      </w:pP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14:paraId="6D35EFA2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14:paraId="468A5A38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14:paraId="290E5522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14:paraId="7F5BF982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</w:p>
    <w:p w14:paraId="617D4DCE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</w:p>
    <w:p w14:paraId="3CB5D667">
      <w:pPr>
        <w:pStyle w:val="4"/>
        <w:ind w:right="122" w:firstLine="427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</w:t>
      </w:r>
      <w:r>
        <w:rPr>
          <w:lang w:val="ru-RU"/>
        </w:rPr>
        <w:t>ё</w:t>
      </w:r>
      <w:r>
        <w:t>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образовательных областей.</w:t>
      </w:r>
    </w:p>
    <w:p w14:paraId="38CCBA96">
      <w:pPr>
        <w:pStyle w:val="4"/>
        <w:spacing w:before="121"/>
        <w:ind w:left="667"/>
      </w:pPr>
      <w:r>
        <w:t>В</w:t>
      </w:r>
      <w:r>
        <w:rPr>
          <w:spacing w:val="-5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отделении функционируют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группы:</w:t>
      </w:r>
    </w:p>
    <w:p w14:paraId="5E3FE2EF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both"/>
        <w:rPr>
          <w:sz w:val="24"/>
        </w:rPr>
      </w:pPr>
      <w:r>
        <w:rPr>
          <w:sz w:val="24"/>
        </w:rPr>
        <w:t>Разновозрастная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Цыплята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ru-RU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лет);</w:t>
      </w:r>
    </w:p>
    <w:p w14:paraId="30670F2A">
      <w:pPr>
        <w:pStyle w:val="7"/>
        <w:numPr>
          <w:ilvl w:val="0"/>
          <w:numId w:val="1"/>
        </w:numPr>
        <w:tabs>
          <w:tab w:val="left" w:pos="949"/>
        </w:tabs>
        <w:spacing w:before="120" w:after="0" w:line="240" w:lineRule="auto"/>
        <w:ind w:left="948" w:right="0" w:hanging="282"/>
        <w:jc w:val="both"/>
        <w:rPr>
          <w:sz w:val="24"/>
        </w:rPr>
      </w:pPr>
      <w:r>
        <w:rPr>
          <w:sz w:val="24"/>
        </w:rPr>
        <w:t>Разновозрастная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Дельфинчики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ru-RU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14:paraId="50344C94">
      <w:pPr>
        <w:pStyle w:val="4"/>
        <w:ind w:right="113" w:firstLine="708"/>
      </w:pPr>
      <w:r>
        <w:t>Объем учебной нагрузки в течение недели определен в соответствии с СанПиНом 1.2.3685–21</w:t>
      </w:r>
      <w:r>
        <w:rPr>
          <w:spacing w:val="1"/>
        </w:rPr>
        <w:t xml:space="preserve"> </w:t>
      </w:r>
      <w:r>
        <w:t>"Гигиенические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</w:t>
      </w:r>
      <w:r>
        <w:rPr>
          <w:spacing w:val="1"/>
        </w:rPr>
        <w:t xml:space="preserve"> </w:t>
      </w:r>
      <w:r>
        <w:t>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обитания"</w:t>
      </w:r>
    </w:p>
    <w:p w14:paraId="67642ACF">
      <w:pPr>
        <w:pStyle w:val="4"/>
        <w:spacing w:before="0"/>
        <w:ind w:left="0"/>
        <w:jc w:val="left"/>
        <w:rPr>
          <w:sz w:val="20"/>
        </w:rPr>
      </w:pPr>
    </w:p>
    <w:p w14:paraId="58738E53">
      <w:pPr>
        <w:pStyle w:val="4"/>
        <w:spacing w:before="6"/>
        <w:ind w:left="0"/>
        <w:jc w:val="left"/>
        <w:rPr>
          <w:sz w:val="25"/>
        </w:rPr>
      </w:pPr>
    </w:p>
    <w:tbl>
      <w:tblPr>
        <w:tblStyle w:val="3"/>
        <w:tblW w:w="0" w:type="auto"/>
        <w:tblInd w:w="127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53"/>
        <w:gridCol w:w="2979"/>
        <w:gridCol w:w="2288"/>
      </w:tblGrid>
      <w:tr w14:paraId="2E570C4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76" w:type="dxa"/>
            <w:vMerge w:val="restart"/>
          </w:tcPr>
          <w:p w14:paraId="2379A6E3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53" w:type="dxa"/>
            <w:vMerge w:val="restart"/>
          </w:tcPr>
          <w:p w14:paraId="6822A656">
            <w:pPr>
              <w:pStyle w:val="8"/>
              <w:ind w:right="139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FF9E921"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67" w:type="dxa"/>
            <w:gridSpan w:val="2"/>
          </w:tcPr>
          <w:p w14:paraId="1168E636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10699D64"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  <w:tr w14:paraId="2D40938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76" w:type="dxa"/>
            <w:vMerge w:val="continue"/>
            <w:tcBorders>
              <w:top w:val="nil"/>
            </w:tcBorders>
          </w:tcPr>
          <w:p w14:paraId="0D012421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 w:val="continue"/>
            <w:tcBorders>
              <w:top w:val="nil"/>
            </w:tcBorders>
          </w:tcPr>
          <w:p w14:paraId="164878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6EFAE5E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88" w:type="dxa"/>
          </w:tcPr>
          <w:p w14:paraId="57C79232">
            <w:pPr>
              <w:pStyle w:val="8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14:paraId="2848BFB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76" w:type="dxa"/>
          </w:tcPr>
          <w:p w14:paraId="1CF7F03B"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253" w:type="dxa"/>
          </w:tcPr>
          <w:p w14:paraId="3C7C6F91"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9" w:type="dxa"/>
          </w:tcPr>
          <w:p w14:paraId="29CFCF08">
            <w:pPr>
              <w:pStyle w:val="8"/>
              <w:spacing w:line="258" w:lineRule="exact"/>
              <w:ind w:left="1011" w:right="1010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88" w:type="dxa"/>
          </w:tcPr>
          <w:p w14:paraId="273F6F39">
            <w:pPr>
              <w:pStyle w:val="8"/>
              <w:spacing w:line="258" w:lineRule="exact"/>
              <w:ind w:left="688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14:paraId="62F7654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6" w:type="dxa"/>
          </w:tcPr>
          <w:p w14:paraId="6CEA137B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253" w:type="dxa"/>
          </w:tcPr>
          <w:p w14:paraId="54527615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9" w:type="dxa"/>
          </w:tcPr>
          <w:p w14:paraId="0974D53C">
            <w:pPr>
              <w:pStyle w:val="8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88" w:type="dxa"/>
          </w:tcPr>
          <w:p w14:paraId="252A9842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6179244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6" w:type="dxa"/>
          </w:tcPr>
          <w:p w14:paraId="7FE514FA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253" w:type="dxa"/>
          </w:tcPr>
          <w:p w14:paraId="2716EC68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9" w:type="dxa"/>
          </w:tcPr>
          <w:p w14:paraId="5C91972C">
            <w:pPr>
              <w:pStyle w:val="8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88" w:type="dxa"/>
          </w:tcPr>
          <w:p w14:paraId="3BC0844E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410FFBA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6" w:type="dxa"/>
          </w:tcPr>
          <w:p w14:paraId="2BE7563D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253" w:type="dxa"/>
          </w:tcPr>
          <w:p w14:paraId="13E3C414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9" w:type="dxa"/>
          </w:tcPr>
          <w:p w14:paraId="3E71A512">
            <w:pPr>
              <w:pStyle w:val="8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88" w:type="dxa"/>
            <w:vMerge w:val="restart"/>
          </w:tcPr>
          <w:p w14:paraId="6695CCDB">
            <w:pPr>
              <w:pStyle w:val="8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14:paraId="395F0906">
            <w:pPr>
              <w:pStyle w:val="8"/>
              <w:spacing w:line="273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14:paraId="7CC4853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76" w:type="dxa"/>
          </w:tcPr>
          <w:p w14:paraId="14103DCD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253" w:type="dxa"/>
          </w:tcPr>
          <w:p w14:paraId="1D5E9BBB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9" w:type="dxa"/>
          </w:tcPr>
          <w:p w14:paraId="693850A4">
            <w:pPr>
              <w:pStyle w:val="8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превышает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88" w:type="dxa"/>
            <w:vMerge w:val="continue"/>
            <w:tcBorders>
              <w:top w:val="nil"/>
            </w:tcBorders>
          </w:tcPr>
          <w:p w14:paraId="1C413BE3">
            <w:pPr>
              <w:rPr>
                <w:sz w:val="2"/>
                <w:szCs w:val="2"/>
              </w:rPr>
            </w:pPr>
          </w:p>
        </w:tc>
      </w:tr>
    </w:tbl>
    <w:p w14:paraId="778EEDD4">
      <w:pPr>
        <w:pStyle w:val="4"/>
        <w:spacing w:before="10"/>
        <w:ind w:left="0"/>
        <w:jc w:val="left"/>
        <w:rPr>
          <w:sz w:val="15"/>
        </w:rPr>
      </w:pPr>
    </w:p>
    <w:p w14:paraId="7258470A">
      <w:pPr>
        <w:pStyle w:val="4"/>
        <w:spacing w:before="90"/>
        <w:ind w:right="115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14:paraId="1FB0AC35">
      <w:pPr>
        <w:pStyle w:val="4"/>
        <w:spacing w:before="0"/>
        <w:ind w:right="115" w:firstLine="360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 напряжения детей, следует организовывать в первую половину дня. Для 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47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рекомендуется</w:t>
      </w:r>
      <w:r>
        <w:rPr>
          <w:spacing w:val="48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физкультурные,</w:t>
      </w:r>
      <w:r>
        <w:rPr>
          <w:spacing w:val="48"/>
        </w:rPr>
        <w:t xml:space="preserve"> </w:t>
      </w:r>
      <w:r>
        <w:t>музыкальные</w:t>
      </w:r>
      <w:r>
        <w:rPr>
          <w:spacing w:val="46"/>
        </w:rPr>
        <w:t xml:space="preserve"> </w:t>
      </w:r>
      <w:r>
        <w:t>занятия,</w:t>
      </w:r>
      <w:r>
        <w:rPr>
          <w:spacing w:val="48"/>
        </w:rPr>
        <w:t xml:space="preserve"> </w:t>
      </w:r>
      <w:r>
        <w:t>ритмику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т.п.</w:t>
      </w:r>
    </w:p>
    <w:p w14:paraId="6A796BD8">
      <w:pPr>
        <w:spacing w:after="0"/>
        <w:sectPr>
          <w:type w:val="continuous"/>
          <w:pgSz w:w="11910" w:h="16840"/>
          <w:pgMar w:top="640" w:right="600" w:bottom="280" w:left="480" w:header="720" w:footer="720" w:gutter="0"/>
          <w:cols w:space="720" w:num="1"/>
        </w:sectPr>
      </w:pPr>
    </w:p>
    <w:p w14:paraId="303ED552">
      <w:pPr>
        <w:pStyle w:val="4"/>
        <w:spacing w:before="65" w:after="9"/>
        <w:ind w:left="3287" w:right="3526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отделения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525"/>
        <w:gridCol w:w="2174"/>
        <w:gridCol w:w="2172"/>
        <w:gridCol w:w="2175"/>
        <w:gridCol w:w="2174"/>
        <w:gridCol w:w="2174"/>
      </w:tblGrid>
      <w:tr w14:paraId="6090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20" w:type="dxa"/>
          </w:tcPr>
          <w:p w14:paraId="173AC5BB">
            <w:pPr>
              <w:pStyle w:val="8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48B60599">
            <w:pPr>
              <w:pStyle w:val="8"/>
              <w:spacing w:line="264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2525" w:type="dxa"/>
          </w:tcPr>
          <w:p w14:paraId="39E95EF1">
            <w:pPr>
              <w:pStyle w:val="8"/>
              <w:spacing w:line="26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74" w:type="dxa"/>
          </w:tcPr>
          <w:p w14:paraId="4D692D51">
            <w:pPr>
              <w:pStyle w:val="8"/>
              <w:spacing w:line="268" w:lineRule="exact"/>
              <w:ind w:left="424" w:right="418"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</w:p>
        </w:tc>
        <w:tc>
          <w:tcPr>
            <w:tcW w:w="2172" w:type="dxa"/>
          </w:tcPr>
          <w:p w14:paraId="4974521C">
            <w:pPr>
              <w:pStyle w:val="8"/>
              <w:spacing w:line="268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75" w:type="dxa"/>
          </w:tcPr>
          <w:p w14:paraId="4A5936D0">
            <w:pPr>
              <w:pStyle w:val="8"/>
              <w:spacing w:line="268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74" w:type="dxa"/>
          </w:tcPr>
          <w:p w14:paraId="115F8FC1">
            <w:pPr>
              <w:pStyle w:val="8"/>
              <w:spacing w:line="268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74" w:type="dxa"/>
          </w:tcPr>
          <w:p w14:paraId="2DD1F94F">
            <w:pPr>
              <w:pStyle w:val="8"/>
              <w:spacing w:line="268" w:lineRule="exact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14:paraId="00773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20" w:type="dxa"/>
          </w:tcPr>
          <w:p w14:paraId="1305860F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14:paraId="74B1E52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4" w:type="dxa"/>
          </w:tcPr>
          <w:p w14:paraId="5725B765">
            <w:pPr>
              <w:pStyle w:val="8"/>
              <w:spacing w:line="256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72" w:type="dxa"/>
          </w:tcPr>
          <w:p w14:paraId="0D6C02BB">
            <w:pPr>
              <w:pStyle w:val="8"/>
              <w:spacing w:line="256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75" w:type="dxa"/>
          </w:tcPr>
          <w:p w14:paraId="4A7ED2A6">
            <w:pPr>
              <w:pStyle w:val="8"/>
              <w:spacing w:line="256" w:lineRule="exact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74" w:type="dxa"/>
          </w:tcPr>
          <w:p w14:paraId="139E2671">
            <w:pPr>
              <w:pStyle w:val="8"/>
              <w:spacing w:line="256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174" w:type="dxa"/>
          </w:tcPr>
          <w:p w14:paraId="7971D2A2">
            <w:pPr>
              <w:pStyle w:val="8"/>
              <w:spacing w:line="256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14:paraId="5EBB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20" w:type="dxa"/>
            <w:vMerge w:val="restart"/>
            <w:tcBorders>
              <w:bottom w:val="single" w:color="000000" w:sz="6" w:space="0"/>
            </w:tcBorders>
          </w:tcPr>
          <w:p w14:paraId="18DC336C">
            <w:pPr>
              <w:pStyle w:val="8"/>
              <w:ind w:left="657" w:right="262" w:hanging="3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25" w:type="dxa"/>
          </w:tcPr>
          <w:p w14:paraId="52A36BB6">
            <w:pPr>
              <w:pStyle w:val="8"/>
              <w:spacing w:line="268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401C0D9">
            <w:pPr>
              <w:pStyle w:val="8"/>
              <w:spacing w:line="261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174" w:type="dxa"/>
          </w:tcPr>
          <w:p w14:paraId="0FA6FBA5">
            <w:pPr>
              <w:pStyle w:val="8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54B3C3D2">
            <w:pPr>
              <w:pStyle w:val="8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14:paraId="76C21FA1">
            <w:pPr>
              <w:pStyle w:val="8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7E6CCC3F">
            <w:pPr>
              <w:pStyle w:val="8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035EEAD6">
            <w:pPr>
              <w:pStyle w:val="8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B83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220" w:type="dxa"/>
            <w:vMerge w:val="continue"/>
            <w:tcBorders>
              <w:top w:val="nil"/>
              <w:bottom w:val="single" w:color="000000" w:sz="6" w:space="0"/>
            </w:tcBorders>
          </w:tcPr>
          <w:p w14:paraId="57D12B1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single" w:color="000000" w:sz="6" w:space="0"/>
            </w:tcBorders>
          </w:tcPr>
          <w:p w14:paraId="69EAE678">
            <w:pPr>
              <w:pStyle w:val="8"/>
              <w:ind w:left="429" w:right="423" w:firstLine="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5EAE2B1F">
            <w:pPr>
              <w:pStyle w:val="8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(ФЭМП)</w:t>
            </w:r>
          </w:p>
        </w:tc>
        <w:tc>
          <w:tcPr>
            <w:tcW w:w="2174" w:type="dxa"/>
            <w:tcBorders>
              <w:bottom w:val="single" w:color="000000" w:sz="6" w:space="0"/>
            </w:tcBorders>
          </w:tcPr>
          <w:p w14:paraId="312A1CE4">
            <w:pPr>
              <w:pStyle w:val="8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72" w:type="dxa"/>
            <w:tcBorders>
              <w:bottom w:val="single" w:color="000000" w:sz="6" w:space="0"/>
            </w:tcBorders>
          </w:tcPr>
          <w:p w14:paraId="2C46E66B">
            <w:pPr>
              <w:pStyle w:val="8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tcBorders>
              <w:bottom w:val="single" w:color="000000" w:sz="6" w:space="0"/>
            </w:tcBorders>
          </w:tcPr>
          <w:p w14:paraId="3F04CDD7">
            <w:pPr>
              <w:pStyle w:val="8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  <w:tcBorders>
              <w:bottom w:val="single" w:color="000000" w:sz="6" w:space="0"/>
            </w:tcBorders>
          </w:tcPr>
          <w:p w14:paraId="2A5AED6B">
            <w:pPr>
              <w:pStyle w:val="8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  <w:tcBorders>
              <w:bottom w:val="single" w:color="000000" w:sz="6" w:space="0"/>
            </w:tcBorders>
          </w:tcPr>
          <w:p w14:paraId="7DD57D52">
            <w:pPr>
              <w:pStyle w:val="8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24CD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20" w:type="dxa"/>
            <w:vMerge w:val="restart"/>
            <w:tcBorders>
              <w:top w:val="single" w:color="000000" w:sz="6" w:space="0"/>
            </w:tcBorders>
          </w:tcPr>
          <w:p w14:paraId="6BB19234">
            <w:pPr>
              <w:pStyle w:val="8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25" w:type="dxa"/>
            <w:tcBorders>
              <w:top w:val="single" w:color="000000" w:sz="6" w:space="0"/>
            </w:tcBorders>
          </w:tcPr>
          <w:p w14:paraId="569C261D">
            <w:pPr>
              <w:pStyle w:val="8"/>
              <w:spacing w:line="253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74" w:type="dxa"/>
            <w:tcBorders>
              <w:top w:val="single" w:color="000000" w:sz="6" w:space="0"/>
            </w:tcBorders>
          </w:tcPr>
          <w:p w14:paraId="58552896">
            <w:pPr>
              <w:pStyle w:val="8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6" w:space="0"/>
            </w:tcBorders>
          </w:tcPr>
          <w:p w14:paraId="0C27F6DA">
            <w:pPr>
              <w:pStyle w:val="8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color="000000" w:sz="6" w:space="0"/>
            </w:tcBorders>
          </w:tcPr>
          <w:p w14:paraId="3355689A">
            <w:pPr>
              <w:pStyle w:val="8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  <w:tcBorders>
              <w:top w:val="single" w:color="000000" w:sz="6" w:space="0"/>
            </w:tcBorders>
          </w:tcPr>
          <w:p w14:paraId="03421A95">
            <w:pPr>
              <w:pStyle w:val="8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  <w:tcBorders>
              <w:top w:val="single" w:color="000000" w:sz="6" w:space="0"/>
            </w:tcBorders>
          </w:tcPr>
          <w:p w14:paraId="0085C578">
            <w:pPr>
              <w:pStyle w:val="8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66EA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 w14:paraId="542C94F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14:paraId="3F830D49">
            <w:pPr>
              <w:pStyle w:val="8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B125B3A">
            <w:pPr>
              <w:pStyle w:val="8"/>
              <w:spacing w:line="264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174" w:type="dxa"/>
          </w:tcPr>
          <w:p w14:paraId="5594A9AD">
            <w:pPr>
              <w:pStyle w:val="8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72" w:type="dxa"/>
          </w:tcPr>
          <w:p w14:paraId="7A09D75A">
            <w:pPr>
              <w:pStyle w:val="8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14:paraId="0FABACB8">
            <w:pPr>
              <w:pStyle w:val="8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4F268643">
            <w:pPr>
              <w:pStyle w:val="8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6A72AD2A">
            <w:pPr>
              <w:pStyle w:val="8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268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 w14:paraId="7DF9FE4B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14:paraId="4D958479">
            <w:pPr>
              <w:pStyle w:val="8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22AEB781">
            <w:pPr>
              <w:pStyle w:val="8"/>
              <w:spacing w:line="270" w:lineRule="atLeast"/>
              <w:ind w:left="149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69" w:type="dxa"/>
            <w:gridSpan w:val="5"/>
          </w:tcPr>
          <w:p w14:paraId="6F50F3DD">
            <w:pPr>
              <w:pStyle w:val="8"/>
              <w:spacing w:line="268" w:lineRule="exact"/>
              <w:ind w:left="1320" w:right="131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14:paraId="6ED8F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20" w:type="dxa"/>
          </w:tcPr>
          <w:p w14:paraId="6ABF253F">
            <w:pPr>
              <w:pStyle w:val="8"/>
              <w:spacing w:line="268" w:lineRule="exact"/>
              <w:ind w:left="216" w:right="208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14:paraId="37CB641F">
            <w:pPr>
              <w:pStyle w:val="8"/>
              <w:spacing w:line="270" w:lineRule="atLeast"/>
              <w:ind w:left="216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25" w:type="dxa"/>
          </w:tcPr>
          <w:p w14:paraId="3A33F9C9">
            <w:pPr>
              <w:pStyle w:val="8"/>
              <w:ind w:left="588" w:right="539" w:hanging="2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74" w:type="dxa"/>
          </w:tcPr>
          <w:p w14:paraId="0EE00D03">
            <w:pPr>
              <w:pStyle w:val="8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</w:tcPr>
          <w:p w14:paraId="13D5F8E7">
            <w:pPr>
              <w:pStyle w:val="8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14:paraId="7ABB6BDF">
            <w:pPr>
              <w:pStyle w:val="8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</w:tcPr>
          <w:p w14:paraId="59A82E28">
            <w:pPr>
              <w:pStyle w:val="8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</w:tcPr>
          <w:p w14:paraId="35861EE6">
            <w:pPr>
              <w:pStyle w:val="8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45397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20" w:type="dxa"/>
          </w:tcPr>
          <w:p w14:paraId="274F2617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14:paraId="7D664213">
            <w:pPr>
              <w:pStyle w:val="8"/>
              <w:spacing w:line="256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174" w:type="dxa"/>
          </w:tcPr>
          <w:p w14:paraId="6A951104">
            <w:pPr>
              <w:pStyle w:val="8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2D325915">
            <w:pPr>
              <w:pStyle w:val="8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14:paraId="5294CD72">
            <w:pPr>
              <w:pStyle w:val="8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32D9DD7B">
            <w:pPr>
              <w:pStyle w:val="8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</w:tcPr>
          <w:p w14:paraId="72CBA6CE">
            <w:pPr>
              <w:pStyle w:val="8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7CF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20" w:type="dxa"/>
          </w:tcPr>
          <w:p w14:paraId="1EEC9D0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525" w:type="dxa"/>
          </w:tcPr>
          <w:p w14:paraId="7AC274C7">
            <w:pPr>
              <w:pStyle w:val="8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174" w:type="dxa"/>
          </w:tcPr>
          <w:p w14:paraId="5FCF2F43">
            <w:pPr>
              <w:pStyle w:val="8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571654E2">
            <w:pPr>
              <w:pStyle w:val="8"/>
              <w:spacing w:line="268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3D1B1E0A">
            <w:pPr>
              <w:pStyle w:val="8"/>
              <w:spacing w:line="264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5" w:type="dxa"/>
          </w:tcPr>
          <w:p w14:paraId="77D2D6B1">
            <w:pPr>
              <w:pStyle w:val="8"/>
              <w:spacing w:line="268" w:lineRule="exact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2E9D171E">
            <w:pPr>
              <w:pStyle w:val="8"/>
              <w:spacing w:line="264" w:lineRule="exact"/>
              <w:ind w:left="431" w:right="419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4" w:type="dxa"/>
          </w:tcPr>
          <w:p w14:paraId="2C14A1C3">
            <w:pPr>
              <w:pStyle w:val="8"/>
              <w:spacing w:line="268" w:lineRule="exact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24157269">
            <w:pPr>
              <w:pStyle w:val="8"/>
              <w:spacing w:line="264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4" w:type="dxa"/>
          </w:tcPr>
          <w:p w14:paraId="70FAE464">
            <w:pPr>
              <w:pStyle w:val="8"/>
              <w:spacing w:line="26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0CF0FA26">
            <w:pPr>
              <w:pStyle w:val="8"/>
              <w:spacing w:line="264" w:lineRule="exact"/>
              <w:ind w:left="431" w:right="416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</w:tr>
      <w:tr w14:paraId="713F5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20" w:type="dxa"/>
          </w:tcPr>
          <w:p w14:paraId="2565FF8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525" w:type="dxa"/>
          </w:tcPr>
          <w:p w14:paraId="5E9B1029">
            <w:pPr>
              <w:pStyle w:val="8"/>
              <w:spacing w:line="270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174" w:type="dxa"/>
          </w:tcPr>
          <w:p w14:paraId="62645A27">
            <w:pPr>
              <w:pStyle w:val="8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72" w:type="dxa"/>
          </w:tcPr>
          <w:p w14:paraId="07D1D2E0">
            <w:pPr>
              <w:pStyle w:val="8"/>
              <w:spacing w:line="270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59960291">
            <w:pPr>
              <w:pStyle w:val="8"/>
              <w:spacing w:line="264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5" w:type="dxa"/>
          </w:tcPr>
          <w:p w14:paraId="3FB0E906">
            <w:pPr>
              <w:pStyle w:val="8"/>
              <w:spacing w:line="270" w:lineRule="exact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14A5FF0A">
            <w:pPr>
              <w:pStyle w:val="8"/>
              <w:spacing w:line="264" w:lineRule="exact"/>
              <w:ind w:left="431" w:right="419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4" w:type="dxa"/>
          </w:tcPr>
          <w:p w14:paraId="4F615A48">
            <w:pPr>
              <w:pStyle w:val="8"/>
              <w:spacing w:line="270" w:lineRule="exact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1(1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76D073B1">
            <w:pPr>
              <w:pStyle w:val="8"/>
              <w:spacing w:line="264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  <w:tc>
          <w:tcPr>
            <w:tcW w:w="2174" w:type="dxa"/>
          </w:tcPr>
          <w:p w14:paraId="4C603121">
            <w:pPr>
              <w:pStyle w:val="8"/>
              <w:spacing w:line="270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5DAB1042">
            <w:pPr>
              <w:pStyle w:val="8"/>
              <w:spacing w:line="264" w:lineRule="exact"/>
              <w:ind w:left="431" w:right="416"/>
              <w:jc w:val="center"/>
              <w:rPr>
                <w:sz w:val="24"/>
              </w:rPr>
            </w:pPr>
            <w:r>
              <w:rPr>
                <w:sz w:val="24"/>
              </w:rPr>
              <w:t>недели)</w:t>
            </w:r>
          </w:p>
        </w:tc>
      </w:tr>
      <w:tr w14:paraId="6ECA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20" w:type="dxa"/>
          </w:tcPr>
          <w:p w14:paraId="3AB57CB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525" w:type="dxa"/>
          </w:tcPr>
          <w:p w14:paraId="5D20BA59">
            <w:pPr>
              <w:pStyle w:val="8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A2EEEB4">
            <w:pPr>
              <w:pStyle w:val="8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74" w:type="dxa"/>
          </w:tcPr>
          <w:p w14:paraId="143598F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14:paraId="0C411FC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14:paraId="44D0652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74" w:type="dxa"/>
          </w:tcPr>
          <w:p w14:paraId="4D2987F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74" w:type="dxa"/>
          </w:tcPr>
          <w:p w14:paraId="3FDAAD59">
            <w:pPr>
              <w:pStyle w:val="8"/>
              <w:ind w:left="0"/>
              <w:rPr>
                <w:sz w:val="24"/>
              </w:rPr>
            </w:pPr>
          </w:p>
        </w:tc>
      </w:tr>
      <w:tr w14:paraId="2565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20" w:type="dxa"/>
          </w:tcPr>
          <w:p w14:paraId="7FD3F48B">
            <w:pPr>
              <w:pStyle w:val="8"/>
              <w:spacing w:line="268" w:lineRule="exact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2942D46C">
            <w:pPr>
              <w:pStyle w:val="8"/>
              <w:spacing w:line="264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25" w:type="dxa"/>
          </w:tcPr>
          <w:p w14:paraId="663EF39B">
            <w:pPr>
              <w:pStyle w:val="8"/>
              <w:spacing w:line="268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74" w:type="dxa"/>
          </w:tcPr>
          <w:p w14:paraId="04EDB205">
            <w:pPr>
              <w:pStyle w:val="8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2" w:type="dxa"/>
          </w:tcPr>
          <w:p w14:paraId="00BDF960">
            <w:pPr>
              <w:pStyle w:val="8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14:paraId="26DEB647">
            <w:pPr>
              <w:pStyle w:val="8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4" w:type="dxa"/>
          </w:tcPr>
          <w:p w14:paraId="53C94DAA">
            <w:pPr>
              <w:pStyle w:val="8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4" w:type="dxa"/>
          </w:tcPr>
          <w:p w14:paraId="13697983">
            <w:pPr>
              <w:pStyle w:val="8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442BA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20" w:type="dxa"/>
          </w:tcPr>
          <w:p w14:paraId="38150AAF">
            <w:pPr>
              <w:pStyle w:val="8"/>
              <w:ind w:left="187" w:right="178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14:paraId="7CD6E187">
            <w:pPr>
              <w:pStyle w:val="8"/>
              <w:spacing w:line="264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3394" w:type="dxa"/>
            <w:gridSpan w:val="6"/>
          </w:tcPr>
          <w:p w14:paraId="66F1F486">
            <w:pPr>
              <w:pStyle w:val="8"/>
              <w:ind w:left="185" w:right="176" w:hanging="5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 рамках совместной деятельности педагога и детей в форме беседы, рассказывания, решения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60F2F5">
            <w:pPr>
              <w:pStyle w:val="8"/>
              <w:spacing w:line="264" w:lineRule="exact"/>
              <w:ind w:left="2633" w:right="2630"/>
              <w:jc w:val="center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 областям.</w:t>
            </w:r>
          </w:p>
        </w:tc>
      </w:tr>
      <w:tr w14:paraId="648E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20" w:type="dxa"/>
          </w:tcPr>
          <w:p w14:paraId="5760048E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14:paraId="2A9B827B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4" w:type="dxa"/>
          </w:tcPr>
          <w:p w14:paraId="3D11FA42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14:paraId="0B049411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5" w:type="dxa"/>
          </w:tcPr>
          <w:p w14:paraId="200F184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4" w:type="dxa"/>
          </w:tcPr>
          <w:p w14:paraId="2CFDEC58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4" w:type="dxa"/>
          </w:tcPr>
          <w:p w14:paraId="7FA7F524">
            <w:pPr>
              <w:pStyle w:val="8"/>
              <w:ind w:left="0"/>
              <w:rPr>
                <w:sz w:val="20"/>
              </w:rPr>
            </w:pPr>
          </w:p>
        </w:tc>
      </w:tr>
      <w:tr w14:paraId="75577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45" w:type="dxa"/>
            <w:gridSpan w:val="2"/>
          </w:tcPr>
          <w:p w14:paraId="13243BEC">
            <w:pPr>
              <w:pStyle w:val="8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74" w:type="dxa"/>
          </w:tcPr>
          <w:p w14:paraId="58EEE259">
            <w:pPr>
              <w:pStyle w:val="8"/>
              <w:spacing w:line="256" w:lineRule="exact"/>
              <w:ind w:left="424" w:right="4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2" w:type="dxa"/>
          </w:tcPr>
          <w:p w14:paraId="3D5095C9">
            <w:pPr>
              <w:pStyle w:val="8"/>
              <w:spacing w:line="256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5" w:type="dxa"/>
          </w:tcPr>
          <w:p w14:paraId="51517EC9">
            <w:pPr>
              <w:pStyle w:val="8"/>
              <w:spacing w:line="256" w:lineRule="exact"/>
              <w:ind w:left="431" w:right="4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4" w:type="dxa"/>
          </w:tcPr>
          <w:p w14:paraId="7B7A1A74">
            <w:pPr>
              <w:pStyle w:val="8"/>
              <w:spacing w:line="256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4" w:type="dxa"/>
          </w:tcPr>
          <w:p w14:paraId="42FBAB68">
            <w:pPr>
              <w:pStyle w:val="8"/>
              <w:spacing w:line="256" w:lineRule="exact"/>
              <w:ind w:left="431" w:right="4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14:paraId="45C01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45" w:type="dxa"/>
            <w:gridSpan w:val="2"/>
          </w:tcPr>
          <w:p w14:paraId="5A4B268D">
            <w:pPr>
              <w:pStyle w:val="8"/>
              <w:spacing w:line="258" w:lineRule="exact"/>
              <w:ind w:left="76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74" w:type="dxa"/>
          </w:tcPr>
          <w:p w14:paraId="097A33AF">
            <w:pPr>
              <w:pStyle w:val="8"/>
              <w:spacing w:line="258" w:lineRule="exact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40мин</w:t>
            </w:r>
          </w:p>
        </w:tc>
        <w:tc>
          <w:tcPr>
            <w:tcW w:w="2172" w:type="dxa"/>
          </w:tcPr>
          <w:p w14:paraId="67D3A479">
            <w:pPr>
              <w:pStyle w:val="8"/>
              <w:spacing w:line="258" w:lineRule="exact"/>
              <w:ind w:left="424" w:right="419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</w:t>
            </w:r>
          </w:p>
        </w:tc>
        <w:tc>
          <w:tcPr>
            <w:tcW w:w="2175" w:type="dxa"/>
          </w:tcPr>
          <w:p w14:paraId="1796A13C">
            <w:pPr>
              <w:pStyle w:val="8"/>
              <w:spacing w:line="258" w:lineRule="exact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40мин</w:t>
            </w:r>
          </w:p>
        </w:tc>
        <w:tc>
          <w:tcPr>
            <w:tcW w:w="2174" w:type="dxa"/>
          </w:tcPr>
          <w:p w14:paraId="4CFBFD72">
            <w:pPr>
              <w:pStyle w:val="8"/>
              <w:spacing w:line="258" w:lineRule="exact"/>
              <w:ind w:left="431" w:right="418"/>
              <w:jc w:val="center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  <w:tc>
          <w:tcPr>
            <w:tcW w:w="2174" w:type="dxa"/>
          </w:tcPr>
          <w:p w14:paraId="52D91106">
            <w:pPr>
              <w:pStyle w:val="8"/>
              <w:spacing w:line="258" w:lineRule="exact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</w:tr>
    </w:tbl>
    <w:p w14:paraId="1A79D18A">
      <w:pPr>
        <w:spacing w:after="0" w:line="258" w:lineRule="exact"/>
        <w:jc w:val="center"/>
        <w:rPr>
          <w:sz w:val="24"/>
        </w:rPr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 w14:paraId="2A5C3E4A">
      <w:pPr>
        <w:pStyle w:val="4"/>
        <w:spacing w:before="65"/>
        <w:ind w:left="3287" w:right="3530"/>
        <w:jc w:val="center"/>
      </w:pPr>
      <w:r>
        <w:t>Расписание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отделения</w:t>
      </w:r>
    </w:p>
    <w:p w14:paraId="3BE5FF56">
      <w:pPr>
        <w:pStyle w:val="4"/>
        <w:spacing w:before="10" w:after="1"/>
        <w:ind w:left="0"/>
        <w:jc w:val="left"/>
        <w:rPr>
          <w:sz w:val="19"/>
        </w:rPr>
      </w:pPr>
    </w:p>
    <w:tbl>
      <w:tblPr>
        <w:tblStyle w:val="3"/>
        <w:tblW w:w="0" w:type="auto"/>
        <w:tblInd w:w="-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3030"/>
        <w:gridCol w:w="2768"/>
        <w:gridCol w:w="2693"/>
        <w:gridCol w:w="2694"/>
        <w:gridCol w:w="2694"/>
      </w:tblGrid>
      <w:tr w14:paraId="01BD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45" w:type="dxa"/>
          </w:tcPr>
          <w:p w14:paraId="3A354CD3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30" w:type="dxa"/>
          </w:tcPr>
          <w:p w14:paraId="1B7B1F57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768" w:type="dxa"/>
          </w:tcPr>
          <w:p w14:paraId="05067EE8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93" w:type="dxa"/>
          </w:tcPr>
          <w:p w14:paraId="08737DC0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94" w:type="dxa"/>
          </w:tcPr>
          <w:p w14:paraId="1B798BA5"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94" w:type="dxa"/>
          </w:tcPr>
          <w:p w14:paraId="58E32C50"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14:paraId="36E58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145" w:type="dxa"/>
          </w:tcPr>
          <w:p w14:paraId="4AE1D706">
            <w:pPr>
              <w:pStyle w:val="8"/>
              <w:ind w:right="10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 «</w:t>
            </w:r>
            <w:r>
              <w:rPr>
                <w:sz w:val="24"/>
                <w:lang w:val="ru-RU"/>
              </w:rPr>
              <w:t>Цыплята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14:paraId="164415E6">
            <w:pPr>
              <w:pStyle w:val="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(от 1 до 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лет)</w:t>
            </w:r>
          </w:p>
        </w:tc>
        <w:tc>
          <w:tcPr>
            <w:tcW w:w="3030" w:type="dxa"/>
          </w:tcPr>
          <w:p w14:paraId="1DB4E2BD">
            <w:pPr>
              <w:pStyle w:val="8"/>
              <w:numPr>
                <w:ilvl w:val="0"/>
                <w:numId w:val="2"/>
              </w:numPr>
              <w:tabs>
                <w:tab w:val="left" w:pos="286"/>
              </w:tabs>
              <w:spacing w:before="0" w:after="0" w:line="240" w:lineRule="auto"/>
              <w:ind w:left="0" w:leftChars="0" w:right="287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миром</w:t>
            </w:r>
            <w:r>
              <w:rPr>
                <w:rFonts w:hint="default"/>
                <w:sz w:val="24"/>
                <w:lang w:val="ru-RU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3E8BD9"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286"/>
              </w:tabs>
              <w:autoSpaceDE w:val="0"/>
              <w:autoSpaceDN w:val="0"/>
              <w:spacing w:before="0" w:after="0" w:line="240" w:lineRule="auto"/>
              <w:ind w:right="287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(1 -2 года) </w:t>
            </w:r>
            <w:r>
              <w:rPr>
                <w:sz w:val="24"/>
              </w:rPr>
              <w:t>9.00-9.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  <w:p w14:paraId="4E0A0DAB">
            <w:pPr>
              <w:pStyle w:val="8"/>
              <w:numPr>
                <w:ilvl w:val="0"/>
                <w:numId w:val="0"/>
              </w:numPr>
              <w:tabs>
                <w:tab w:val="left" w:pos="286"/>
              </w:tabs>
              <w:spacing w:before="0" w:after="0" w:line="240" w:lineRule="auto"/>
              <w:ind w:leftChars="0" w:right="63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2-3года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9.20- 9.30</w:t>
            </w:r>
          </w:p>
          <w:p w14:paraId="676E50F3">
            <w:pPr>
              <w:pStyle w:val="8"/>
              <w:numPr>
                <w:ilvl w:val="0"/>
                <w:numId w:val="0"/>
              </w:numPr>
              <w:tabs>
                <w:tab w:val="left" w:pos="286"/>
              </w:tabs>
              <w:spacing w:before="0" w:after="0" w:line="240" w:lineRule="auto"/>
              <w:ind w:left="120" w:right="155" w:rightChars="0" w:hanging="120" w:hangingChars="50"/>
              <w:jc w:val="left"/>
              <w:rPr>
                <w:sz w:val="24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2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B15057A">
            <w:pPr>
              <w:pStyle w:val="8"/>
              <w:numPr>
                <w:ilvl w:val="0"/>
                <w:numId w:val="0"/>
              </w:numPr>
              <w:tabs>
                <w:tab w:val="left" w:pos="286"/>
              </w:tabs>
              <w:spacing w:before="0" w:after="0" w:line="240" w:lineRule="auto"/>
              <w:ind w:left="120" w:right="155" w:rightChars="0" w:hanging="120" w:hangingChars="5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 9.40 - 9.50</w:t>
            </w:r>
          </w:p>
          <w:p w14:paraId="27D8DD23">
            <w:pPr>
              <w:pStyle w:val="8"/>
              <w:ind w:left="913"/>
              <w:jc w:val="left"/>
              <w:rPr>
                <w:spacing w:val="-57"/>
                <w:sz w:val="24"/>
              </w:rPr>
            </w:pPr>
          </w:p>
        </w:tc>
        <w:tc>
          <w:tcPr>
            <w:tcW w:w="2768" w:type="dxa"/>
          </w:tcPr>
          <w:p w14:paraId="13BFFBCF">
            <w:pPr>
              <w:pStyle w:val="8"/>
              <w:numPr>
                <w:ilvl w:val="0"/>
                <w:numId w:val="3"/>
              </w:numPr>
              <w:tabs>
                <w:tab w:val="left" w:pos="289"/>
              </w:tabs>
              <w:spacing w:before="0" w:after="0" w:line="268" w:lineRule="exact"/>
              <w:ind w:left="182" w:leftChars="0" w:right="0" w:hanging="182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rFonts w:hint="default"/>
                <w:sz w:val="24"/>
                <w:lang w:val="ru-RU"/>
              </w:rPr>
              <w:t>:</w:t>
            </w:r>
          </w:p>
          <w:p w14:paraId="0D3ACD5D">
            <w:pPr>
              <w:pStyle w:val="8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68" w:lineRule="exact"/>
              <w:ind w:right="0" w:rightChars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rFonts w:hint="default"/>
                <w:sz w:val="24"/>
                <w:lang w:val="ru-RU"/>
              </w:rPr>
              <w:t>2 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9.00 – 9.10</w:t>
            </w:r>
          </w:p>
          <w:p w14:paraId="7E211361">
            <w:pPr>
              <w:pStyle w:val="8"/>
              <w:ind w:right="869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</w:t>
            </w:r>
            <w:r>
              <w:rPr>
                <w:rFonts w:hint="default"/>
                <w:sz w:val="24"/>
                <w:lang w:val="ru-RU"/>
              </w:rPr>
              <w:t xml:space="preserve"> занятие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2-3года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z w:val="24"/>
              </w:rPr>
              <w:t>-9.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  <w:p w14:paraId="77A59757">
            <w:pPr>
              <w:pStyle w:val="8"/>
              <w:numPr>
                <w:ilvl w:val="0"/>
                <w:numId w:val="3"/>
              </w:numPr>
              <w:ind w:left="182" w:leftChars="0" w:right="620" w:hanging="182" w:firstLineChars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Музыкальное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C01E2E9">
            <w:pPr>
              <w:pStyle w:val="8"/>
              <w:numPr>
                <w:ilvl w:val="0"/>
                <w:numId w:val="0"/>
              </w:numPr>
              <w:tabs>
                <w:tab w:val="left" w:pos="348"/>
              </w:tabs>
              <w:spacing w:before="0" w:after="0" w:line="240" w:lineRule="auto"/>
              <w:ind w:right="382" w:rightChars="0"/>
              <w:jc w:val="left"/>
              <w:rPr>
                <w:sz w:val="24"/>
              </w:rPr>
            </w:pPr>
            <w:r>
              <w:rPr>
                <w:sz w:val="24"/>
              </w:rPr>
              <w:t>(1-</w:t>
            </w:r>
            <w:r>
              <w:rPr>
                <w:rFonts w:hint="default"/>
                <w:sz w:val="24"/>
                <w:lang w:val="ru-RU"/>
              </w:rPr>
              <w:t>2 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9.20 – 9.30</w:t>
            </w:r>
          </w:p>
          <w:p w14:paraId="6E532640">
            <w:pPr>
              <w:pStyle w:val="8"/>
              <w:numPr>
                <w:ilvl w:val="0"/>
                <w:numId w:val="0"/>
              </w:numPr>
              <w:ind w:right="62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</w:t>
            </w:r>
            <w:r>
              <w:rPr>
                <w:rFonts w:hint="default"/>
                <w:sz w:val="24"/>
                <w:lang w:val="ru-RU"/>
              </w:rPr>
              <w:t xml:space="preserve"> речи </w:t>
            </w:r>
          </w:p>
          <w:p w14:paraId="1C660768">
            <w:pPr>
              <w:pStyle w:val="8"/>
              <w:numPr>
                <w:ilvl w:val="0"/>
                <w:numId w:val="0"/>
              </w:numPr>
              <w:ind w:right="62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3 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– 9.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  <w:p w14:paraId="1FD0CAE1">
            <w:pPr>
              <w:pStyle w:val="8"/>
              <w:ind w:left="0" w:right="939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  <w:p w14:paraId="114CA194">
            <w:pPr>
              <w:pStyle w:val="8"/>
              <w:spacing w:before="1"/>
              <w:ind w:left="1026"/>
              <w:jc w:val="both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117648CE">
            <w:pPr>
              <w:pStyle w:val="8"/>
              <w:numPr>
                <w:ilvl w:val="0"/>
                <w:numId w:val="4"/>
              </w:numPr>
              <w:spacing w:line="268" w:lineRule="exac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pacing w:val="-3"/>
                <w:sz w:val="24"/>
                <w:lang w:val="ru-RU"/>
              </w:rPr>
              <w:t>Рисование</w:t>
            </w:r>
            <w:r>
              <w:rPr>
                <w:b w:val="0"/>
                <w:bCs w:val="0"/>
                <w:spacing w:val="-3"/>
                <w:sz w:val="24"/>
              </w:rPr>
              <w:t xml:space="preserve"> </w:t>
            </w:r>
          </w:p>
          <w:p w14:paraId="00051F73">
            <w:pPr>
              <w:pStyle w:val="8"/>
              <w:numPr>
                <w:numId w:val="0"/>
              </w:numPr>
              <w:spacing w:line="268" w:lineRule="exact"/>
              <w:ind w:right="0" w:right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b w:val="0"/>
                <w:bCs w:val="0"/>
                <w:spacing w:val="-3"/>
                <w:sz w:val="24"/>
                <w:lang w:val="ru-RU"/>
              </w:rPr>
              <w:t xml:space="preserve">(1-2 года) </w:t>
            </w:r>
            <w:r>
              <w:rPr>
                <w:sz w:val="24"/>
              </w:rPr>
              <w:t>9.00-9.1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  <w:p w14:paraId="7AB7BE0E">
            <w:pPr>
              <w:pStyle w:val="8"/>
              <w:numPr>
                <w:ilvl w:val="0"/>
                <w:numId w:val="0"/>
              </w:numPr>
              <w:tabs>
                <w:tab w:val="left" w:pos="181"/>
              </w:tabs>
              <w:spacing w:before="0" w:after="0" w:line="240" w:lineRule="auto"/>
              <w:ind w:left="-1" w:leftChars="0" w:right="782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2-3 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  <w:p w14:paraId="7B64721E">
            <w:pPr>
              <w:pStyle w:val="8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7" w:leftChars="0" w:right="817" w:rightChars="0"/>
              <w:jc w:val="left"/>
              <w:rPr>
                <w:rFonts w:hint="default"/>
                <w:sz w:val="24"/>
                <w:lang w:val="ru-RU"/>
              </w:rPr>
            </w:pPr>
            <w:bookmarkStart w:id="0" w:name="_GoBack"/>
            <w:r>
              <w:rPr>
                <w:rFonts w:hint="default"/>
                <w:b/>
                <w:bCs/>
                <w:spacing w:val="-1"/>
                <w:sz w:val="24"/>
                <w:lang w:val="ru-RU"/>
              </w:rPr>
              <w:t>2</w:t>
            </w:r>
            <w:bookmarkEnd w:id="0"/>
            <w:r>
              <w:rPr>
                <w:rFonts w:hint="default"/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ru-RU"/>
              </w:rPr>
              <w:t>(улица)</w:t>
            </w:r>
          </w:p>
          <w:p w14:paraId="50588BC8">
            <w:pPr>
              <w:pStyle w:val="8"/>
              <w:ind w:left="685"/>
              <w:rPr>
                <w:sz w:val="24"/>
              </w:rPr>
            </w:pPr>
            <w:r>
              <w:rPr>
                <w:sz w:val="24"/>
              </w:rPr>
              <w:t>10.30 – 10.45</w:t>
            </w:r>
          </w:p>
        </w:tc>
        <w:tc>
          <w:tcPr>
            <w:tcW w:w="2694" w:type="dxa"/>
          </w:tcPr>
          <w:p w14:paraId="127B91F2">
            <w:pPr>
              <w:pStyle w:val="8"/>
              <w:numPr>
                <w:ilvl w:val="0"/>
                <w:numId w:val="5"/>
              </w:numPr>
              <w:tabs>
                <w:tab w:val="left" w:pos="347"/>
              </w:tabs>
              <w:spacing w:before="0" w:after="0" w:line="268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6C509D18">
            <w:pPr>
              <w:pStyle w:val="8"/>
              <w:numPr>
                <w:ilvl w:val="0"/>
                <w:numId w:val="0"/>
              </w:numPr>
              <w:tabs>
                <w:tab w:val="left" w:pos="347"/>
              </w:tabs>
              <w:spacing w:before="0" w:after="0" w:line="268" w:lineRule="exact"/>
              <w:ind w:left="106" w:leftChars="0" w:right="0" w:rightChars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rFonts w:hint="default"/>
                <w:sz w:val="24"/>
                <w:lang w:val="ru-RU"/>
              </w:rPr>
              <w:t>2 года</w:t>
            </w:r>
            <w:r>
              <w:rPr>
                <w:sz w:val="24"/>
              </w:rPr>
              <w:t>)9.00 – 9.10</w:t>
            </w:r>
          </w:p>
          <w:p w14:paraId="4114C816">
            <w:pPr>
              <w:pStyle w:val="8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</w:t>
            </w:r>
            <w:r>
              <w:rPr>
                <w:rFonts w:hint="default"/>
                <w:sz w:val="24"/>
                <w:lang w:val="ru-RU"/>
              </w:rPr>
              <w:t xml:space="preserve"> занятие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3 года</w:t>
            </w:r>
            <w:r>
              <w:rPr>
                <w:sz w:val="24"/>
              </w:rPr>
              <w:t>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z w:val="24"/>
              </w:rPr>
              <w:t>-9.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  <w:p w14:paraId="3CB51D43">
            <w:pPr>
              <w:pStyle w:val="8"/>
              <w:numPr>
                <w:ilvl w:val="0"/>
                <w:numId w:val="5"/>
              </w:numPr>
              <w:tabs>
                <w:tab w:val="left" w:pos="347"/>
              </w:tabs>
              <w:spacing w:before="0" w:after="0" w:line="240" w:lineRule="auto"/>
              <w:ind w:left="106" w:right="937" w:firstLine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0F5C368">
            <w:pPr>
              <w:pStyle w:val="8"/>
              <w:numPr>
                <w:ilvl w:val="0"/>
                <w:numId w:val="0"/>
              </w:numPr>
              <w:tabs>
                <w:tab w:val="left" w:pos="347"/>
              </w:tabs>
              <w:spacing w:before="0" w:after="0" w:line="240" w:lineRule="auto"/>
              <w:ind w:left="106" w:leftChars="0" w:right="937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(1-</w:t>
            </w:r>
            <w:r>
              <w:rPr>
                <w:rFonts w:hint="default"/>
                <w:sz w:val="24"/>
                <w:lang w:val="ru-RU"/>
              </w:rPr>
              <w:t>2 года</w:t>
            </w:r>
            <w:r>
              <w:rPr>
                <w:sz w:val="24"/>
              </w:rPr>
              <w:t>)9.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– 9.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  <w:p w14:paraId="39C4AE94">
            <w:pPr>
              <w:pStyle w:val="8"/>
              <w:numPr>
                <w:ilvl w:val="0"/>
                <w:numId w:val="0"/>
              </w:numPr>
              <w:tabs>
                <w:tab w:val="left" w:pos="347"/>
              </w:tabs>
              <w:spacing w:before="0" w:after="0" w:line="240" w:lineRule="auto"/>
              <w:ind w:left="106" w:leftChars="0" w:right="937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Развитие речи (2-3 года) 9.20 - 9.30</w:t>
            </w:r>
          </w:p>
          <w:p w14:paraId="4FA64552">
            <w:pPr>
              <w:pStyle w:val="8"/>
              <w:spacing w:before="1"/>
              <w:ind w:left="885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421B7AA9">
            <w:pPr>
              <w:pStyle w:val="8"/>
              <w:numPr>
                <w:ilvl w:val="0"/>
                <w:numId w:val="6"/>
              </w:numPr>
              <w:tabs>
                <w:tab w:val="left" w:pos="288"/>
              </w:tabs>
              <w:spacing w:before="0" w:after="0" w:line="268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rFonts w:hint="default"/>
                <w:sz w:val="24"/>
                <w:lang w:val="ru-RU"/>
              </w:rPr>
              <w:t>2 года</w:t>
            </w:r>
            <w:r>
              <w:rPr>
                <w:sz w:val="24"/>
              </w:rPr>
              <w:t>)</w:t>
            </w:r>
          </w:p>
          <w:p w14:paraId="73E0D3F7"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10</w:t>
            </w:r>
          </w:p>
          <w:p w14:paraId="6CC47415"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3 года</w:t>
            </w:r>
            <w:r>
              <w:rPr>
                <w:sz w:val="24"/>
              </w:rPr>
              <w:t>)</w:t>
            </w:r>
          </w:p>
          <w:p w14:paraId="6BD51D95"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-9.</w:t>
            </w:r>
            <w:r>
              <w:rPr>
                <w:rFonts w:hint="default"/>
                <w:sz w:val="24"/>
                <w:lang w:val="ru-RU"/>
              </w:rPr>
              <w:t>30</w:t>
            </w:r>
          </w:p>
          <w:p w14:paraId="016BFE71">
            <w:pPr>
              <w:pStyle w:val="8"/>
              <w:numPr>
                <w:ilvl w:val="0"/>
                <w:numId w:val="6"/>
              </w:numPr>
              <w:tabs>
                <w:tab w:val="left" w:pos="407"/>
              </w:tabs>
              <w:spacing w:before="0" w:after="0" w:line="240" w:lineRule="auto"/>
              <w:ind w:left="106" w:right="69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DEB4512">
            <w:pPr>
              <w:pStyle w:val="8"/>
              <w:ind w:left="82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9.</w:t>
            </w:r>
            <w:r>
              <w:rPr>
                <w:rFonts w:hint="default"/>
                <w:sz w:val="24"/>
                <w:lang w:val="ru-RU"/>
              </w:rPr>
              <w:t>40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9.50</w:t>
            </w:r>
          </w:p>
        </w:tc>
      </w:tr>
      <w:tr w14:paraId="2AF6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145" w:type="dxa"/>
          </w:tcPr>
          <w:p w14:paraId="30B9ACE5">
            <w:pPr>
              <w:pStyle w:val="8"/>
              <w:ind w:right="84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4134A81A">
            <w:pPr>
              <w:pStyle w:val="8"/>
              <w:ind w:right="35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Дельфинчики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030" w:type="dxa"/>
          </w:tcPr>
          <w:p w14:paraId="2488FEE3">
            <w:pPr>
              <w:pStyle w:val="8"/>
              <w:ind w:left="105" w:right="630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(4-7лет)</w:t>
            </w:r>
          </w:p>
          <w:p w14:paraId="41CB8235">
            <w:pPr>
              <w:pStyle w:val="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14:paraId="331C30CA">
            <w:pPr>
              <w:pStyle w:val="8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(6-7)</w:t>
            </w:r>
          </w:p>
          <w:p w14:paraId="24543E9F">
            <w:pPr>
              <w:pStyle w:val="8"/>
              <w:rPr>
                <w:sz w:val="24"/>
              </w:rPr>
            </w:pPr>
            <w:r>
              <w:rPr>
                <w:sz w:val="24"/>
              </w:rPr>
              <w:t>9.30 – 10.00</w:t>
            </w:r>
          </w:p>
          <w:p w14:paraId="2C236892">
            <w:pPr>
              <w:pStyle w:val="8"/>
              <w:ind w:left="105" w:right="63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5F6351F">
            <w:pPr>
              <w:pStyle w:val="8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2768" w:type="dxa"/>
          </w:tcPr>
          <w:p w14:paraId="79F865BC">
            <w:pPr>
              <w:pStyle w:val="8"/>
              <w:numPr>
                <w:ilvl w:val="0"/>
                <w:numId w:val="7"/>
              </w:numPr>
              <w:tabs>
                <w:tab w:val="left" w:pos="348"/>
              </w:tabs>
              <w:spacing w:before="0" w:after="0" w:line="268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14:paraId="1BCA38A3">
            <w:pPr>
              <w:pStyle w:val="8"/>
              <w:ind w:left="94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14:paraId="25F279B6">
            <w:pPr>
              <w:pStyle w:val="8"/>
              <w:numPr>
                <w:ilvl w:val="0"/>
                <w:numId w:val="7"/>
              </w:numPr>
              <w:tabs>
                <w:tab w:val="left" w:pos="348"/>
              </w:tabs>
              <w:spacing w:before="0" w:after="0" w:line="240" w:lineRule="auto"/>
              <w:ind w:left="107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14:paraId="4295FD9B">
            <w:pPr>
              <w:pStyle w:val="8"/>
              <w:ind w:left="966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14:paraId="1409ADFE">
            <w:pPr>
              <w:pStyle w:val="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300D8844">
            <w:pPr>
              <w:pStyle w:val="8"/>
              <w:ind w:left="906"/>
              <w:rPr>
                <w:sz w:val="24"/>
              </w:rPr>
            </w:pPr>
            <w:r>
              <w:rPr>
                <w:sz w:val="24"/>
              </w:rPr>
              <w:t>9.40.-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  <w:p w14:paraId="47983C95">
            <w:pPr>
              <w:pStyle w:val="8"/>
              <w:numPr>
                <w:ilvl w:val="0"/>
                <w:numId w:val="7"/>
              </w:numPr>
              <w:tabs>
                <w:tab w:val="left" w:pos="348"/>
              </w:tabs>
              <w:spacing w:before="0" w:after="0" w:line="240" w:lineRule="auto"/>
              <w:ind w:left="107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5CEEE65D">
            <w:pPr>
              <w:pStyle w:val="8"/>
              <w:ind w:left="877"/>
              <w:rPr>
                <w:sz w:val="24"/>
              </w:rPr>
            </w:pPr>
            <w:r>
              <w:rPr>
                <w:sz w:val="24"/>
              </w:rPr>
              <w:t>10.20.-10.50</w:t>
            </w:r>
          </w:p>
          <w:p w14:paraId="0C5D89A7">
            <w:pPr>
              <w:pStyle w:val="8"/>
              <w:ind w:left="167"/>
              <w:rPr>
                <w:sz w:val="24"/>
              </w:rPr>
            </w:pPr>
            <w:r>
              <w:rPr>
                <w:sz w:val="24"/>
              </w:rPr>
              <w:t>Рисование(5-7)</w:t>
            </w:r>
          </w:p>
          <w:p w14:paraId="43C263D1">
            <w:pPr>
              <w:pStyle w:val="8"/>
              <w:ind w:left="877"/>
              <w:rPr>
                <w:sz w:val="24"/>
              </w:rPr>
            </w:pPr>
            <w:r>
              <w:rPr>
                <w:sz w:val="24"/>
              </w:rPr>
              <w:t>10.20-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  <w:tc>
          <w:tcPr>
            <w:tcW w:w="2693" w:type="dxa"/>
          </w:tcPr>
          <w:p w14:paraId="51638C1C">
            <w:pPr>
              <w:pStyle w:val="8"/>
              <w:ind w:right="52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Обучение </w:t>
            </w:r>
            <w:r>
              <w:rPr>
                <w:sz w:val="24"/>
              </w:rPr>
              <w:t>грамоте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(4-7)</w:t>
            </w:r>
          </w:p>
          <w:p w14:paraId="114BC633">
            <w:pPr>
              <w:pStyle w:val="8"/>
              <w:ind w:left="88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14:paraId="68EDB220">
            <w:pPr>
              <w:pStyle w:val="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120B2318">
            <w:pPr>
              <w:pStyle w:val="8"/>
              <w:ind w:left="745"/>
              <w:rPr>
                <w:sz w:val="24"/>
              </w:rPr>
            </w:pPr>
            <w:r>
              <w:rPr>
                <w:sz w:val="24"/>
              </w:rPr>
              <w:t>9.40 – 10.10</w:t>
            </w:r>
          </w:p>
          <w:p w14:paraId="7497E195">
            <w:pPr>
              <w:pStyle w:val="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03C34E9">
            <w:pPr>
              <w:pStyle w:val="8"/>
              <w:ind w:left="76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  <w:tc>
          <w:tcPr>
            <w:tcW w:w="2694" w:type="dxa"/>
          </w:tcPr>
          <w:p w14:paraId="0811B794">
            <w:pPr>
              <w:pStyle w:val="8"/>
              <w:numPr>
                <w:ilvl w:val="0"/>
                <w:numId w:val="8"/>
              </w:numPr>
              <w:tabs>
                <w:tab w:val="left" w:pos="408"/>
              </w:tabs>
              <w:spacing w:before="0" w:after="0" w:line="240" w:lineRule="auto"/>
              <w:ind w:left="527" w:right="671" w:hanging="421"/>
              <w:jc w:val="left"/>
              <w:rPr>
                <w:sz w:val="24"/>
              </w:rPr>
            </w:pPr>
            <w:r>
              <w:rPr>
                <w:sz w:val="24"/>
              </w:rPr>
              <w:t>ФЭМП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(5-6лет)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9.00 – 9.25</w:t>
            </w:r>
          </w:p>
          <w:p w14:paraId="5EA93D57">
            <w:pPr>
              <w:pStyle w:val="8"/>
              <w:numPr>
                <w:ilvl w:val="0"/>
                <w:numId w:val="8"/>
              </w:numPr>
              <w:tabs>
                <w:tab w:val="left" w:pos="288"/>
              </w:tabs>
              <w:spacing w:before="0" w:after="0" w:line="240" w:lineRule="auto"/>
              <w:ind w:left="106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14:paraId="1E59C551">
            <w:pPr>
              <w:pStyle w:val="8"/>
              <w:ind w:left="527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14:paraId="12F92286">
            <w:pPr>
              <w:pStyle w:val="8"/>
              <w:ind w:left="106" w:right="638"/>
              <w:jc w:val="both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(чередуется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4C36CDF1">
            <w:pPr>
              <w:pStyle w:val="8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  <w:p w14:paraId="74E8F865">
            <w:pPr>
              <w:pStyle w:val="8"/>
              <w:numPr>
                <w:ilvl w:val="0"/>
                <w:numId w:val="8"/>
              </w:numPr>
              <w:tabs>
                <w:tab w:val="left" w:pos="288"/>
              </w:tabs>
              <w:spacing w:before="0" w:after="0" w:line="240" w:lineRule="auto"/>
              <w:ind w:left="106"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6CE2B14F">
            <w:pPr>
              <w:pStyle w:val="8"/>
              <w:ind w:left="587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14:paraId="4FCFB662">
            <w:pPr>
              <w:pStyle w:val="8"/>
              <w:ind w:left="106" w:right="638"/>
              <w:jc w:val="both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(чередуется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  <w:p w14:paraId="6AD100C8">
            <w:pPr>
              <w:pStyle w:val="8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10.20.-10.50</w:t>
            </w:r>
          </w:p>
        </w:tc>
        <w:tc>
          <w:tcPr>
            <w:tcW w:w="2694" w:type="dxa"/>
          </w:tcPr>
          <w:p w14:paraId="296EADC6"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ФЭМП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(6-7)</w:t>
            </w:r>
          </w:p>
          <w:p w14:paraId="0EEA397F">
            <w:pPr>
              <w:pStyle w:val="8"/>
              <w:ind w:left="466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14:paraId="79D3BC9F">
            <w:pPr>
              <w:pStyle w:val="8"/>
              <w:numPr>
                <w:ilvl w:val="0"/>
                <w:numId w:val="9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  <w:p w14:paraId="6ADFDABB">
            <w:pPr>
              <w:pStyle w:val="8"/>
              <w:ind w:left="526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14:paraId="4244B31C">
            <w:pPr>
              <w:pStyle w:val="8"/>
              <w:numPr>
                <w:ilvl w:val="0"/>
                <w:numId w:val="9"/>
              </w:numPr>
              <w:tabs>
                <w:tab w:val="left" w:pos="407"/>
              </w:tabs>
              <w:spacing w:before="0" w:after="0" w:line="240" w:lineRule="auto"/>
              <w:ind w:left="586" w:right="664" w:hanging="480"/>
              <w:jc w:val="left"/>
              <w:rPr>
                <w:sz w:val="24"/>
              </w:rPr>
            </w:pPr>
            <w:r>
              <w:rPr>
                <w:sz w:val="24"/>
              </w:rPr>
              <w:t>Рисование (5-7)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10.15. 10.45</w:t>
            </w:r>
          </w:p>
          <w:p w14:paraId="3D6679BA">
            <w:pPr>
              <w:pStyle w:val="8"/>
              <w:numPr>
                <w:ilvl w:val="0"/>
                <w:numId w:val="9"/>
              </w:numPr>
              <w:tabs>
                <w:tab w:val="left" w:pos="347"/>
              </w:tabs>
              <w:spacing w:before="0" w:after="0" w:line="240" w:lineRule="auto"/>
              <w:ind w:left="106" w:right="75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занятие(улица)</w:t>
            </w:r>
          </w:p>
          <w:p w14:paraId="376BBD73">
            <w:pPr>
              <w:pStyle w:val="8"/>
              <w:ind w:left="646"/>
              <w:rPr>
                <w:sz w:val="24"/>
              </w:rPr>
            </w:pPr>
            <w:r>
              <w:rPr>
                <w:sz w:val="24"/>
              </w:rPr>
              <w:t>11.00-11.30</w:t>
            </w:r>
          </w:p>
        </w:tc>
      </w:tr>
    </w:tbl>
    <w:p w14:paraId="1132C8C9">
      <w:pPr>
        <w:spacing w:after="0"/>
        <w:rPr>
          <w:sz w:val="24"/>
        </w:rPr>
        <w:sectPr>
          <w:pgSz w:w="16840" w:h="11910" w:orient="landscape"/>
          <w:pgMar w:top="640" w:right="260" w:bottom="280" w:left="500" w:header="720" w:footer="720" w:gutter="0"/>
          <w:cols w:space="720" w:num="1"/>
        </w:sectPr>
      </w:pPr>
    </w:p>
    <w:p w14:paraId="628B6D2F">
      <w:pPr>
        <w:pStyle w:val="4"/>
        <w:spacing w:before="4"/>
        <w:ind w:left="0"/>
        <w:jc w:val="left"/>
        <w:rPr>
          <w:sz w:val="17"/>
        </w:rPr>
      </w:pPr>
    </w:p>
    <w:sectPr>
      <w:pgSz w:w="16840" w:h="11910" w:orient="landscape"/>
      <w:pgMar w:top="1100" w:right="26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9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7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"/>
      <w:lvlJc w:val="left"/>
      <w:pPr>
        <w:ind w:left="240" w:hanging="282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8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4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9" w:hanging="282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2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0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41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0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41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</w:abstractNum>
  <w:abstractNum w:abstractNumId="5">
    <w:nsid w:val="1C21D5F4"/>
    <w:multiLevelType w:val="singleLevel"/>
    <w:tmpl w:val="1C21D5F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2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27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2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9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85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02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18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4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51" w:hanging="3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E224B7"/>
    <w:rsid w:val="6E802954"/>
    <w:rsid w:val="79647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0"/>
      <w:ind w:left="2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59"/>
      <w:ind w:left="900" w:right="585" w:hanging="191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20"/>
      <w:ind w:left="948" w:hanging="28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99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2024-10-02T10:32:00Z</dcterms:created>
  <dc:creator>Павлова</dc:creator>
  <cp:lastModifiedBy>Евгения Башмакова</cp:lastModifiedBy>
  <dcterms:modified xsi:type="dcterms:W3CDTF">2024-12-27T08:39:37Z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F00BDDADF30842C589BB412C8855B679_12</vt:lpwstr>
  </property>
</Properties>
</file>